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明清时期澳门问题档案文献汇编  2  档案卷  1811-1867</w:t>
      </w:r>
    </w:p>
    <w:p>
      <w:r>
        <w:rPr>
          <w:rFonts w:ascii="宋体" w:hAnsi="宋体" w:eastAsia="宋体"/>
          <w:sz w:val="24"/>
        </w:rPr>
        <w:t>杨继波等主编；赵雄，李国荣卷主编；中国第一历史档案馆等编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明清时期澳门问题档案文献汇编  2  档案卷  1811-1867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杨继波等主编；赵雄，李国荣卷主编；中国第一历史档案馆等编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本书出售、求购地址：https://www.jiaokey.com/book/detail/10381074.html</w:t>
      </w:r>
    </w:p>
    <w:p>
      <w:r>
        <w:t>更多相关图书推荐：https://www.jiaokey.com</w:t>
      </w:r>
    </w:p>
    <w:p>
      <w:r>
        <w:t>杨继波等主编；赵雄，李国荣卷主编；中国第一历史档案馆等编 其他作品：https://www.jiaokey.com/tag/杨继波等主编；赵雄，李国荣卷主编；中国第一历史档案馆等编.html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关键词搜索：https://www.jiaokey.com/tag/明清时期澳门问题档案文献汇编  2  档案卷  1811-1867.html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