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明清时期澳门问题档案文献汇编  1  档案卷</w:t>
      </w:r>
    </w:p>
    <w:p>
      <w:r>
        <w:rPr>
          <w:rFonts w:ascii="宋体" w:hAnsi="宋体" w:eastAsia="宋体"/>
          <w:sz w:val="24"/>
        </w:rPr>
        <w:t>中国第一历史档案馆，澳门基金会，暨南大学古籍研究所合编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明清时期澳门问题档案文献汇编  1  档案卷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中国第一历史档案馆，澳门基金会，暨南大学古籍研究所合编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本书出售、求购地址：https://www.jiaokey.com/book/detail/10381073.html</w:t>
      </w:r>
    </w:p>
    <w:p>
      <w:r>
        <w:t>更多相关图书推荐：https://www.jiaokey.com</w:t>
      </w:r>
    </w:p>
    <w:p>
      <w:r>
        <w:t>中国第一历史档案馆，澳门基金会，暨南大学古籍研究所合编 其他作品：https://www.jiaokey.com/tag/中国第一历史档案馆，澳门基金会，暨南大学古籍研究所合编.html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关键词搜索：https://www.jiaokey.com/tag/明清时期澳门问题档案文献汇编  1  档案卷.html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