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书名：安邑县志</w:t>
      </w:r>
    </w:p>
    <w:p>
      <w:r>
        <w:t>作者：运城市地方志编纂委员会整理；樊道白等点校</w:t>
      </w:r>
    </w:p>
    <w:p>
      <w:r>
        <w:t>出版社：太原：山西人民出版社</w:t>
      </w:r>
    </w:p>
    <w:p>
      <w:r>
        <w:t>出版日期：1991</w:t>
      </w:r>
    </w:p>
    <w:p>
      <w:r>
        <w:t>总页数：304</w:t>
      </w:r>
    </w:p>
    <w:p>
      <w:r>
        <w:t>更多请访问教客网: www.jiaokey.com</w:t>
      </w:r>
    </w:p>
    <w:p>
      <w:r>
        <w:t>安邑县志 评论地址：https://www.jiaokey.com/book/detail/10381066.html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