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汝阳县志  清·康熙二十九年  校注本</w:t>
      </w:r>
    </w:p>
    <w:p>
      <w:r>
        <w:rPr>
          <w:rFonts w:ascii="宋体" w:hAnsi="宋体" w:eastAsia="宋体"/>
          <w:sz w:val="24"/>
        </w:rPr>
        <w:t>张峻峰校注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汝阳县志  清·康熙二十九年  校注本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张峻峰校注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本书出售、求购地址：https://www.jiaokey.com/book/detail/10381029.html</w:t>
      </w:r>
    </w:p>
    <w:p>
      <w:r>
        <w:t>更多相关图书推荐：https://www.jiaokey.com</w:t>
      </w:r>
    </w:p>
    <w:p>
      <w:r>
        <w:t>张峻峰校注 其他作品：https://www.jiaokey.com/tag/张峻峰校注.html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关键词搜索：https://www.jiaokey.com/tag/汝阳县志  清·康熙二十九年  校注本.html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