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大上海  亭子间：一群文化人和他们的事业</w:t>
      </w:r>
    </w:p>
    <w:p>
      <w:r>
        <w:rPr>
          <w:rFonts w:ascii="宋体" w:hAnsi="宋体" w:eastAsia="宋体"/>
          <w:sz w:val="24"/>
        </w:rPr>
        <w:t>姚秉楠，施宣圆，周振鹤主编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大上海  亭子间：一群文化人和他们的事业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姚秉楠，施宣圆，周振鹤主编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本书出售、求购地址：https://www.jiaokey.com/book/detail/10381007.html</w:t>
      </w:r>
    </w:p>
    <w:p>
      <w:r>
        <w:t>更多相关图书推荐：https://www.jiaokey.com</w:t>
      </w:r>
    </w:p>
    <w:p>
      <w:r>
        <w:t>姚秉楠，施宣圆，周振鹤主编 其他作品：https://www.jiaokey.com/tag/姚秉楠，施宣圆，周振鹤主编.html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关键词搜索：https://www.jiaokey.com/tag/大上海  亭子间：一群文化人和他们的事业.html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