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森林思想  日本文化的原点</w:t>
      </w:r>
    </w:p>
    <w:p>
      <w:r>
        <w:rPr>
          <w:rFonts w:ascii="宋体" w:hAnsi="宋体" w:eastAsia="宋体"/>
          <w:sz w:val="24"/>
        </w:rPr>
        <w:t>（日）梅原猛著；卞立强，李力译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森林思想  日本文化的原点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（日）梅原猛著；卞立强，李力译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本书出售、求购地址：https://www.jiaokey.com/book/detail/10381005.html</w:t>
      </w:r>
    </w:p>
    <w:p>
      <w:r>
        <w:t>更多相关图书推荐：https://www.jiaokey.com</w:t>
      </w:r>
    </w:p>
    <w:p>
      <w:r>
        <w:t>（日）梅原猛著；卞立强，李力译 其他作品：https://www.jiaokey.com/tag/（日）梅原猛著；卞立强，李力译.html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关键词搜索：https://www.jiaokey.com/tag/森林思想  日本文化的原点.html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