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卢沟桥事变和平津抗战  资料选编</w:t>
      </w:r>
    </w:p>
    <w:p>
      <w:r>
        <w:rPr>
          <w:rFonts w:ascii="宋体" w:hAnsi="宋体" w:eastAsia="宋体"/>
          <w:sz w:val="24"/>
        </w:rPr>
        <w:t>中共中央党校中共党史资料室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卢沟桥事变和平津抗战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本书出售、求购地址：https://www.jiaokey.com/book/detail/10380976.html</w:t>
      </w:r>
    </w:p>
    <w:p>
      <w:r>
        <w:t>更多相关图书推荐：https://www.jiaokey.com</w:t>
      </w:r>
    </w:p>
    <w:p>
      <w:r>
        <w:t>中共中央党校中共党史资料室 其他作品：https://www.jiaokey.com/tag/中共中央党校中共党史资料室.html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关键词搜索：https://www.jiaokey.com/tag/卢沟桥事变和平津抗战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