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马步芳在青海  1931-1949</w:t>
      </w:r>
    </w:p>
    <w:p>
      <w:r>
        <w:rPr>
          <w:rFonts w:ascii="宋体" w:hAnsi="宋体" w:eastAsia="宋体"/>
          <w:sz w:val="24"/>
        </w:rPr>
        <w:t>（美）默利尔·亨斯博格（Merrill Ruth Hunsberger）著；崔永红译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马步芳在青海  1931-1949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（美）默利尔·亨斯博格（Merrill Ruth Hunsberger）著；崔永红译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本书出售、求购地址：https://www.jiaokey.com/book/detail/10380954.html</w:t>
      </w:r>
    </w:p>
    <w:p>
      <w:r>
        <w:t>更多相关图书推荐：https://www.jiaokey.com</w:t>
      </w:r>
    </w:p>
    <w:p>
      <w:r>
        <w:t>（美）默利尔·亨斯博格（Merrill Ruth Hunsberger）著；崔永红译 其他作品：https://www.jiaokey.com/tag/（美）默利尔·亨斯博格（Merrill Ruth Hunsberger）著；崔永红译.html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关键词搜索：https://www.jiaokey.com/tag/马步芳在青海  1931-1949.html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