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书名：纳粹集中营</w:t>
      </w:r>
    </w:p>
    <w:p>
      <w:r>
        <w:t>作者：（德）施瓦茨（Schwarz，Gudrun）著；樊 哲等译</w:t>
      </w:r>
    </w:p>
    <w:p>
      <w:r>
        <w:t>出版社：北京:军事科学出版社,1992.02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纳粹集中营 评论地址：https://www.jiaokey.com/book/detail/10380951.html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