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书名：西安围城诗注  以诗存史、以诗证史</w:t>
      </w:r>
    </w:p>
    <w:p>
      <w:r>
        <w:t>作者：刘迈注</w:t>
      </w:r>
    </w:p>
    <w:p>
      <w:r>
        <w:t>出版社：西安：陕西人民出版社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西安围城诗注  以诗存史、以诗证史 评论地址：https://www.jiaokey.com/book/detail/10380927.html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