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为证言的证言  一个日本记者的东史郎诉讼案实录</w:t>
      </w:r>
    </w:p>
    <w:p>
      <w:r>
        <w:rPr>
          <w:rFonts w:ascii="宋体" w:hAnsi="宋体" w:eastAsia="宋体"/>
          <w:sz w:val="24"/>
        </w:rPr>
        <w:t>（日）竹内迅著；田原，张嬿译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为证言的证言  一个日本记者的东史郎诉讼案实录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（日）竹内迅著；田原，张嬿译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本书出售、求购地址：https://www.jiaokey.com/book/detail/10380922.html</w:t>
      </w:r>
    </w:p>
    <w:p>
      <w:r>
        <w:t>更多相关图书推荐：https://www.jiaokey.com</w:t>
      </w:r>
    </w:p>
    <w:p>
      <w:r>
        <w:t>（日）竹内迅著；田原，张嬿译 其他作品：https://www.jiaokey.com/tag/（日）竹内迅著；田原，张嬿译.html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关键词搜索：https://www.jiaokey.com/tag/为证言的证言  一个日本记者的东史郎诉讼案实录.html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