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书名：抗战时期重庆的科学技术</w:t>
      </w:r>
    </w:p>
    <w:p>
      <w:r>
        <w:t>作者：程雨辰主编；重庆抗战丛书编纂委员会编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总页数：284</w:t>
      </w:r>
    </w:p>
    <w:p>
      <w:r>
        <w:t>更多请访问教客网: www.jiaokey.com</w:t>
      </w:r>
    </w:p>
    <w:p>
      <w:r>
        <w:t>抗战时期重庆的科学技术 评论地址：https://www.jiaokey.com/book/detail/10380906.html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