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书名：抗战时期重庆的兵器工业</w:t>
      </w:r>
    </w:p>
    <w:p>
      <w:r>
        <w:t>作者：陆大钺，唐润明编著；重庆抗战丛书编纂委员会编</w:t>
      </w:r>
    </w:p>
    <w:p>
      <w:r>
        <w:t>出版社：重庆：重庆出版社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抗战时期重庆的兵器工业 评论地址：https://www.jiaokey.com/book/detail/10380904.html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