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续编·军事系列鏖兵华北-震惊中外的百团大战</w:t>
      </w:r>
    </w:p>
    <w:p>
      <w:r>
        <w:rPr>
          <w:rFonts w:ascii="宋体" w:hAnsi="宋体" w:eastAsia="宋体"/>
          <w:sz w:val="24"/>
        </w:rPr>
        <w:t>岳思平著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续编·军事系列鏖兵华北-震惊中外的百团大战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本书出售、求购地址：https://www.jiaokey.com/book/detail/10380891.html</w:t>
      </w:r>
    </w:p>
    <w:p>
      <w:r>
        <w:t>更多相关图书推荐：https://www.jiaokey.com</w:t>
      </w:r>
    </w:p>
    <w:p>
      <w:r>
        <w:t>岳思平著 其他作品：https://www.jiaokey.com/tag/岳思平著.html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关键词搜索：https://www.jiaokey.com/tag/续编·军事系列鏖兵华北-震惊中外的百团大战.html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