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食品包装技术</w:t>
      </w:r>
    </w:p>
    <w:p>
      <w:r>
        <w:rPr>
          <w:rFonts w:ascii="宋体" w:hAnsi="宋体" w:eastAsia="宋体"/>
          <w:sz w:val="24"/>
        </w:rPr>
        <w:t>章建浩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80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食品包装技术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7501931151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食品包装-高等教育-食品包装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一般性问题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高等职业教育教材:本书系统而全面地介绍了食品的具体包装材料、食品包装原理、食品包装技术设备、包装设计、各类食品的具体包装方法，并反映当代国际有关食品包装的新材料、新技术等最新技术成果和发展方向。</w:t>
      </w:r>
    </w:p>
    <w:p/>
    <w:p>
      <w:r>
        <w:t>本书出售、求购地址：https://www.jiaokey.com/book/detail/10380871.html</w:t>
      </w:r>
    </w:p>
    <w:p>
      <w:r>
        <w:t>更多一般性问题图书推荐：https://www.jiaokey.com</w:t>
      </w:r>
    </w:p>
    <w:p>
      <w:r>
        <w:t>章建浩 其他作品：https://www.jiaokey.com/tag/章建浩.html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关键词搜索：https://www.jiaokey.com/tag/食品包装-高等教育-食品包装.html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