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中国的犹太人</w:t>
      </w:r>
    </w:p>
    <w:p>
      <w:r>
        <w:rPr>
          <w:rFonts w:ascii="宋体" w:hAnsi="宋体" w:eastAsia="宋体"/>
          <w:sz w:val="24"/>
        </w:rPr>
        <w:t>（法）荣振华，（澳）莱斯利著；耿译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中国的犹太人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（法）荣振华，（澳）莱斯利著；耿译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本书出售、求购地址：https://www.jiaokey.com/book/detail/10380831.html</w:t>
      </w:r>
    </w:p>
    <w:p>
      <w:r>
        <w:t>更多相关图书推荐：https://www.jiaokey.com</w:t>
      </w:r>
    </w:p>
    <w:p>
      <w:r>
        <w:t>（法）荣振华，（澳）莱斯利著；耿译 其他作品：https://www.jiaokey.com/tag/（法）荣振华，（澳）莱斯利著；耿译.html</w:t>
      </w:r>
    </w:p>
    <w:p>
      <w:r>
        <w:t>郑州市：中州古籍出版社 出版图书：https://www.jiaokey.com/tag/郑州市：中州古籍出版社.html</w:t>
      </w:r>
    </w:p>
    <w:p>
      <w:r>
        <w:t>关键词搜索：https://www.jiaokey.com/tag/中国的犹太人.html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