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书名：满族佟氏史略</w:t>
      </w:r>
    </w:p>
    <w:p>
      <w:r>
        <w:t>作者：佟明宽，李德进编著</w:t>
      </w:r>
    </w:p>
    <w:p>
      <w:r>
        <w:t>出版社：抚顺市新闻出版局</w:t>
      </w:r>
    </w:p>
    <w:p>
      <w:r>
        <w:t>出版日期：1999.12</w:t>
      </w:r>
    </w:p>
    <w:p>
      <w:r>
        <w:t>总页数：386</w:t>
      </w:r>
    </w:p>
    <w:p>
      <w:r>
        <w:t>更多请访问教客网: www.jiaokey.com</w:t>
      </w:r>
    </w:p>
    <w:p>
      <w:r>
        <w:t>满族佟氏史略 评论地址：https://www.jiaokey.com/book/detail/10380830.html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