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大青山抗日斗争史话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大青山抗日斗争史话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本书出售、求购地址：https://www.jiaokey.com/book/detail/10380827.html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关键词搜索：https://www.jiaokey.com/tag/大青山抗日斗争史话.html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