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  上海工人三次武装起义七十周年祭  1927-1997</w:t>
      </w:r>
    </w:p>
    <w:p>
      <w:r>
        <w:t>作者：朱义宽著</w:t>
      </w:r>
    </w:p>
    <w:p>
      <w:r>
        <w:t>出版社：上海：学林出版社</w:t>
      </w:r>
    </w:p>
    <w:p>
      <w:r>
        <w:t>出版日期：1997.03</w:t>
      </w:r>
    </w:p>
    <w:p>
      <w:r>
        <w:t>总页数：191</w:t>
      </w:r>
    </w:p>
    <w:p>
      <w:r>
        <w:t>更多请访问教客网: www.jiaokey.com</w:t>
      </w:r>
    </w:p>
    <w:p>
      <w:r>
        <w:t>狂飙  上海工人三次武装起义七十周年祭  1927-1997 评论地址：https://www.jiaokey.com/book/detail/10380817.html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