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书名：365个第一次  共和国50年珍贵图录</w:t>
      </w:r>
    </w:p>
    <w:p>
      <w:r>
        <w:t>作者：邢雁主编；杨继红总撰稿</w:t>
      </w:r>
    </w:p>
    <w:p>
      <w:r>
        <w:t>出版社：北京：中国大百科全书出版社</w:t>
      </w:r>
    </w:p>
    <w:p>
      <w:r>
        <w:t>出版日期：1999.07</w:t>
      </w:r>
    </w:p>
    <w:p>
      <w:r>
        <w:t>总页数：376</w:t>
      </w:r>
    </w:p>
    <w:p>
      <w:r>
        <w:t>更多请访问教客网: www.jiaokey.com</w:t>
      </w:r>
    </w:p>
    <w:p>
      <w:r>
        <w:t>365个第一次  共和国50年珍贵图录 评论地址：https://www.jiaokey.com/book/detail/10380808.html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