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书名：濉河烽火</w:t>
      </w:r>
    </w:p>
    <w:p>
      <w:r>
        <w:t>作者：泗县县委党史办公室</w:t>
      </w:r>
    </w:p>
    <w:p>
      <w:r>
        <w:t>出版社：合肥:安徽人民出版社,1991.08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濉河烽火 评论地址：https://www.jiaokey.com/book/detail/10380802.html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