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书名：安徽大事记资料  下</w:t>
      </w:r>
    </w:p>
    <w:p>
      <w:r>
        <w:t>作者：邹义开选编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安徽大事记资料  下 评论地址：https://www.jiaokey.com/book/detail/10380799.html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