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古邑龙川</w:t>
      </w:r>
    </w:p>
    <w:p>
      <w:r>
        <w:rPr>
          <w:rFonts w:ascii="宋体" w:hAnsi="宋体" w:eastAsia="宋体"/>
          <w:sz w:val="24"/>
        </w:rPr>
        <w:t>曾锦初，何福添选编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古邑龙川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曾锦初，何福添选编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广东龙川客家联谊会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本书出售、求购地址：https://www.jiaokey.com/book/detail/10380750.html</w:t>
      </w:r>
    </w:p>
    <w:p>
      <w:r>
        <w:t>更多相关图书推荐：https://www.jiaokey.com</w:t>
      </w:r>
    </w:p>
    <w:p>
      <w:r>
        <w:t>曾锦初，何福添选编 其他作品：https://www.jiaokey.com/tag/曾锦初，何福添选编.html</w:t>
      </w:r>
    </w:p>
    <w:p>
      <w:r>
        <w:t>广东龙川客家联谊会 出版图书：https://www.jiaokey.com/tag/广东龙川客家联谊会.html</w:t>
      </w:r>
    </w:p>
    <w:p>
      <w:r>
        <w:t>关键词搜索：https://www.jiaokey.com/tag/古邑龙川.html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