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书名：乾隆嘉应州志  上</w:t>
      </w:r>
    </w:p>
    <w:p>
      <w:r>
        <w:t>作者：程志远，王洁玉，林子雄等</w:t>
      </w:r>
    </w:p>
    <w:p>
      <w:r>
        <w:t>出版社：广东省中山图书馆古籍部</w:t>
      </w:r>
    </w:p>
    <w:p>
      <w:r>
        <w:t>出版日期：1991.01</w:t>
      </w:r>
    </w:p>
    <w:p>
      <w:r>
        <w:t>总页数：385</w:t>
      </w:r>
    </w:p>
    <w:p>
      <w:r>
        <w:t>更多请访问教客网: www.jiaokey.com</w:t>
      </w:r>
    </w:p>
    <w:p>
      <w:r>
        <w:t>乾隆嘉应州志  上 评论地址：https://www.jiaokey.com/book/detail/10380744.html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