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书名：上海近代西药行业史</w:t>
      </w:r>
    </w:p>
    <w:p>
      <w:r>
        <w:t>作者：上海市医药公司，上海市工商行政管理局等编著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总页数：462</w:t>
      </w:r>
    </w:p>
    <w:p>
      <w:r>
        <w:t>更多请访问教客网: www.jiaokey.com</w:t>
      </w:r>
    </w:p>
    <w:p>
      <w:r>
        <w:t>上海近代西药行业史 评论地址：https://www.jiaokey.com/book/detail/10380721.html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