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将军风云录B  薛岳三战长沙</w:t>
      </w:r>
    </w:p>
    <w:p>
      <w:r>
        <w:rPr>
          <w:rFonts w:ascii="宋体" w:hAnsi="宋体" w:eastAsia="宋体"/>
          <w:sz w:val="24"/>
        </w:rPr>
        <w:t>师东兵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将军风云录B  薛岳三战长沙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师东兵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本书出售、求购地址：https://www.jiaokey.com/book/detail/10380705.html</w:t>
      </w:r>
    </w:p>
    <w:p>
      <w:r>
        <w:t>更多相关图书推荐：https://www.jiaokey.com</w:t>
      </w:r>
    </w:p>
    <w:p>
      <w:r>
        <w:t>师东兵 其他作品：https://www.jiaokey.com/tag/师东兵.html</w:t>
      </w:r>
    </w:p>
    <w:p>
      <w:r>
        <w:t>关键词搜索：https://www.jiaokey.com/tag/将军风云录B  薛岳三战长沙.html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