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书名：在中国当护士的年月  1933-1939</w:t>
      </w:r>
    </w:p>
    <w:p>
      <w:r>
        <w:t>作者：（加拿大）尤恩（J.Ewen）著；黄诚，何兰译</w:t>
      </w:r>
    </w:p>
    <w:p>
      <w:r>
        <w:t>出版社：北京：时事出版社</w:t>
      </w:r>
    </w:p>
    <w:p>
      <w:r>
        <w:t>出版日期：1984.06</w:t>
      </w:r>
    </w:p>
    <w:p>
      <w:r>
        <w:t>总页数：173</w:t>
      </w:r>
    </w:p>
    <w:p>
      <w:r>
        <w:t>更多请访问教客网: www.jiaokey.com</w:t>
      </w:r>
    </w:p>
    <w:p>
      <w:r>
        <w:t>在中国当护士的年月  1933-1939 评论地址：https://www.jiaokey.com/book/detail/10380688.html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