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战士指看南粤  中国人民解放军第四野战军南下工作团团员在广东</w:t>
      </w:r>
    </w:p>
    <w:p>
      <w:r>
        <w:rPr>
          <w:rFonts w:ascii="宋体" w:hAnsi="宋体" w:eastAsia="宋体"/>
          <w:sz w:val="24"/>
        </w:rPr>
        <w:t>柯原主编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806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战士指看南粤  中国人民解放军第四野战军南下工作团团员在广东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革命回忆录(地点: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本书出售、求购地址：https://www.jiaokey.com/book/detail/10380684.html</w:t>
      </w:r>
    </w:p>
    <w:p>
      <w:r>
        <w:t>更多相关图书推荐：https://www.jiaokey.com</w:t>
      </w:r>
    </w:p>
    <w:p>
      <w:r>
        <w:t>柯原主编 其他作品：https://www.jiaokey.com/tag/柯原主编.html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关键词搜索：https://www.jiaokey.com/tag/革命回忆录(地点: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