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用于面向对象系统开发的使用实例图  英文版</w:t>
      </w:r>
    </w:p>
    <w:p>
      <w:r>
        <w:rPr>
          <w:rFonts w:ascii="宋体" w:hAnsi="宋体" w:eastAsia="宋体"/>
          <w:sz w:val="24"/>
        </w:rPr>
        <w:t>（R.J.A.布尔）R.J.A.Buhr，（R.S.卡斯尔曼）R.S.Casselman著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用于面向对象系统开发的使用实例图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（R.J.A.布尔）R.J.A.Buhr，（R.S.卡斯尔曼）R.S.Casselman著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本书出售、求购地址：https://www.jiaokey.com/book/detail/10380637.html</w:t>
      </w:r>
    </w:p>
    <w:p>
      <w:r>
        <w:t>更多相关图书推荐：https://www.jiaokey.com</w:t>
      </w:r>
    </w:p>
    <w:p>
      <w:r>
        <w:t>（R.J.A.布尔）R.J.A.Buhr，（R.S.卡斯尔曼）R.S.Casselman著 其他作品：https://www.jiaokey.com/tag/（R.J.A.布尔）R.J.A.Buhr，（R.S.卡斯尔曼）R.S.Casselman著.html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关键词搜索：https://www.jiaokey.com/tag/用于面向对象系统开发的使用实例图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