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古欧洲之谜图片</w:t>
      </w:r>
    </w:p>
    <w:p>
      <w:r>
        <w:rPr>
          <w:rFonts w:ascii="宋体" w:hAnsi="宋体" w:eastAsia="宋体"/>
          <w:sz w:val="24"/>
        </w:rPr>
        <w:t>埃利希·冯·丹尼肯著；龙豪译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古欧洲之谜图片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埃利希·冯·丹尼肯著；龙豪译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本书出售、求购地址：https://www.jiaokey.com/book/detail/10375376.html</w:t>
      </w:r>
    </w:p>
    <w:p>
      <w:r>
        <w:t>更多相关图书推荐：https://www.jiaokey.com</w:t>
      </w:r>
    </w:p>
    <w:p>
      <w:r>
        <w:t>埃利希·冯·丹尼肯著；龙豪译 其他作品：https://www.jiaokey.com/tag/埃利希·冯·丹尼肯著；龙豪译.html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关键词搜索：https://www.jiaokey.com/tag/古欧洲之谜图片.html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