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科学程序设计引论 用Mathematica和C求解计算问题</w:t>
      </w:r>
    </w:p>
    <w:p>
      <w:r>
        <w:rPr>
          <w:rFonts w:ascii="宋体" w:hAnsi="宋体" w:eastAsia="宋体"/>
          <w:sz w:val="24"/>
        </w:rPr>
        <w:t>（美）Joseph L.Zachary著；裘宗燕等译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科学程序设计引论 用Mathematica和C求解计算问题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L.Zachary著；裘宗燕等译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本书出售、求购地址：https://www.jiaokey.com/book/detail/10357182.html</w:t>
      </w:r>
    </w:p>
    <w:p>
      <w:r>
        <w:t>更多相关图书推荐：https://www.jiaokey.com</w:t>
      </w:r>
    </w:p>
    <w:p>
      <w:r>
        <w:t>（美）Joseph L.Zachary著；裘宗燕等译 其他作品：https://www.jiaokey.com/tag/（美）Joseph L.Zachary著；裘宗燕等译.html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关键词搜索：https://www.jiaokey.com/tag/科学程序设计引论 用Mathematica和C求解计算问题.html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