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书名：数学建模与数学实验</w:t>
      </w:r>
    </w:p>
    <w:p>
      <w:r>
        <w:t>作者：赵静，但琦主编；严尚安等编</w:t>
      </w:r>
    </w:p>
    <w:p>
      <w:r>
        <w:t>出版社：高等教育出版社；施普林格出版社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数学建模与数学实验 评论地址：https://www.jiaokey.com/book/detail/10357162.html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