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书名：果品贮藏保鲜技术</w:t>
      </w:r>
    </w:p>
    <w:p>
      <w:r>
        <w:t>作者：张有林，苏东华编著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果品贮藏保鲜技术 评论地址：https://www.jiaokey.com/book/detail/10357135.html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