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书名：印度尼西亚-千岛之国  菲律宾-海上花园</w:t>
      </w:r>
    </w:p>
    <w:p>
      <w:r>
        <w:t>作者：语生，郝传宇，董伟华等编著</w:t>
      </w:r>
    </w:p>
    <w:p>
      <w:r>
        <w:t>出版社：北京：军事谊文出版社</w:t>
      </w:r>
    </w:p>
    <w:p>
      <w:r>
        <w:t>出版日期：1995.05</w:t>
      </w:r>
    </w:p>
    <w:p>
      <w:r>
        <w:t>总页数：249</w:t>
      </w:r>
    </w:p>
    <w:p>
      <w:r>
        <w:t>更多请访问教客网: www.jiaokey.com</w:t>
      </w:r>
    </w:p>
    <w:p>
      <w:r>
        <w:t>印度尼西亚-千岛之国  菲律宾-海上花园 评论地址：https://www.jiaokey.com/book/detail/10357119.html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