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巴基斯坦——清真之国  孟加拉——黄麻之国  尼泊尔——喜马拉雅山国  不丹——神龙之国</w:t>
      </w:r>
    </w:p>
    <w:p>
      <w:r>
        <w:rPr>
          <w:rFonts w:ascii="宋体" w:hAnsi="宋体" w:eastAsia="宋体"/>
          <w:sz w:val="24"/>
        </w:rPr>
        <w:t>顾帆，成林，陆全根等编著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巴基斯坦——清真之国  孟加拉——黄麻之国  尼泊尔——喜马拉雅山国  不丹——神龙之国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顾帆，成林，陆全根等编著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本书出售、求购地址：https://www.jiaokey.com/book/detail/10357118.html</w:t>
      </w:r>
    </w:p>
    <w:p>
      <w:r>
        <w:t>更多相关图书推荐：https://www.jiaokey.com</w:t>
      </w:r>
    </w:p>
    <w:p>
      <w:r>
        <w:t>顾帆，成林，陆全根等编著 其他作品：https://www.jiaokey.com/tag/顾帆，成林，陆全根等编著.html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关键词搜索：https://www.jiaokey.com/tag/巴基斯坦——清真之国  孟加拉——黄麻之国  尼泊尔——喜马拉雅山国  不丹——神龙之国.html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