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加勒比地区诸国  1</w:t>
      </w:r>
    </w:p>
    <w:p>
      <w:r>
        <w:rPr>
          <w:rFonts w:ascii="宋体" w:hAnsi="宋体" w:eastAsia="宋体"/>
          <w:sz w:val="24"/>
        </w:rPr>
        <w:t>吴永业，吉军，徐强等编著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加勒比地区诸国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吴永业，吉军，徐强等编著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本书出售、求购地址：https://www.jiaokey.com/book/detail/10357107.html</w:t>
      </w:r>
    </w:p>
    <w:p>
      <w:r>
        <w:t>更多相关图书推荐：https://www.jiaokey.com</w:t>
      </w:r>
    </w:p>
    <w:p>
      <w:r>
        <w:t>吴永业，吉军，徐强等编著 其他作品：https://www.jiaokey.com/tag/吴永业，吉军，徐强等编著.html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关键词搜索：https://www.jiaokey.com/tag/加勒比地区诸国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