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  阳光、古堡与斗牛  天涯海角不冻港</w:t>
      </w:r>
    </w:p>
    <w:p>
      <w:r>
        <w:t>作者：王启明著；刘可成著</w:t>
      </w:r>
    </w:p>
    <w:p>
      <w:r>
        <w:t>出版社：北京：军事谊文出版社</w:t>
      </w:r>
    </w:p>
    <w:p>
      <w:r>
        <w:t>出版日期：1994.10</w:t>
      </w:r>
    </w:p>
    <w:p>
      <w:r>
        <w:t>总页数：148</w:t>
      </w:r>
    </w:p>
    <w:p>
      <w:r>
        <w:t>更多请访问教客网: www.jiaokey.com</w:t>
      </w:r>
    </w:p>
    <w:p>
      <w:r>
        <w:t>西班牙  阳光、古堡与斗牛  天涯海角不冻港 评论地址：https://www.jiaokey.com/book/detail/10357105.html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