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朝鲜-三千里江山  韩国-亚洲四小龙  1</w:t>
      </w:r>
    </w:p>
    <w:p>
      <w:r>
        <w:rPr>
          <w:rFonts w:ascii="宋体" w:hAnsi="宋体" w:eastAsia="宋体"/>
          <w:sz w:val="24"/>
        </w:rPr>
        <w:t>王地，小月，小军等编著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朝鲜-三千里江山  韩国-亚洲四小龙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王地，小月，小军等编著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本书出售、求购地址：https://www.jiaokey.com/book/detail/10357096.html</w:t>
      </w:r>
    </w:p>
    <w:p>
      <w:r>
        <w:t>更多相关图书推荐：https://www.jiaokey.com</w:t>
      </w:r>
    </w:p>
    <w:p>
      <w:r>
        <w:t>王地，小月，小军等编著 其他作品：https://www.jiaokey.com/tag/王地，小月，小军等编著.html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关键词搜索：https://www.jiaokey.com/tag/朝鲜-三千里江山  韩国-亚洲四小龙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