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书名：巴勒斯坦-中东的心脏  约旦-新兴的文明古国  以色列-神奇的国家  也门-阿拉伯半岛的绿色屋脊</w:t>
      </w:r>
    </w:p>
    <w:p>
      <w:r>
        <w:t>作者:春安等编著</w:t>
      </w:r>
    </w:p>
    <w:p>
      <w:r>
        <w:t>出版社:北京：军事谊文出版社</w:t>
      </w:r>
    </w:p>
    <w:p>
      <w:r>
        <w:t>出版日期：1995.05</w:t>
      </w:r>
    </w:p>
    <w:p>
      <w:r>
        <w:t>总页数：162</w:t>
      </w:r>
    </w:p>
    <w:p>
      <w:r>
        <w:t>更多请访问教客网:www.jiaokey.com</w:t>
      </w:r>
    </w:p>
    <w:p>
      <w:r>
        <w:t>巴勒斯坦-中东的心脏  约旦-新兴的文明古国  以色列-神奇的国家  也门-阿拉伯半岛的绿色屋脊评论地址：https://www.jiaokey.com/book/detail/10357091.html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