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  美食、时装、礼仪</w:t>
      </w:r>
    </w:p>
    <w:p>
      <w:r>
        <w:t>作者：吴由，冬熊著</w:t>
      </w:r>
    </w:p>
    <w:p>
      <w:r>
        <w:t>出版社：北京：军事谊文出版社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法国  美食、时装、礼仪 评论地址：https://www.jiaokey.com/book/detail/10357086.html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