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回眸中国股市  1984-2000</w:t>
      </w:r>
    </w:p>
    <w:p>
      <w:r>
        <w:rPr>
          <w:rFonts w:ascii="宋体" w:hAnsi="宋体" w:eastAsia="宋体"/>
          <w:sz w:val="24"/>
        </w:rPr>
        <w:t>范永进，强纪英主编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回眸中国股市  1984-2000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范永进，强纪英主编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本书出售、求购地址：https://www.jiaokey.com/book/detail/10357082.html</w:t>
      </w:r>
    </w:p>
    <w:p>
      <w:r>
        <w:t>更多相关图书推荐：https://www.jiaokey.com</w:t>
      </w:r>
    </w:p>
    <w:p>
      <w:r>
        <w:t>范永进，强纪英主编 其他作品：https://www.jiaokey.com/tag/范永进，强纪英主编.html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关键词搜索：https://www.jiaokey.com/tag/回眸中国股市  1984-2000.html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