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书名：未来宣言  我们如何为二十一世纪作准备</w:t>
      </w:r>
    </w:p>
    <w:p>
      <w:r>
        <w:t>作者：（德）马蒂亚斯·霍尔茨著；王滨滨译</w:t>
      </w:r>
    </w:p>
    <w:p>
      <w:r>
        <w:t>出版社：昆明：云南人民出版社</w:t>
      </w:r>
    </w:p>
    <w:p>
      <w:r>
        <w:t>出版日期：2001.03</w:t>
      </w:r>
    </w:p>
    <w:p>
      <w:r>
        <w:t>总页数：252</w:t>
      </w:r>
    </w:p>
    <w:p>
      <w:r>
        <w:t>更多请访问教客网: www.jiaokey.com</w:t>
      </w:r>
    </w:p>
    <w:p>
      <w:r>
        <w:t>未来宣言  我们如何为二十一世纪作准备 评论地址：https://www.jiaokey.com/book/detail/10357081.html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