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书名：县域经济发展理论、模式与战略</w:t>
      </w:r>
    </w:p>
    <w:p>
      <w:r>
        <w:t>作者：熊耀平著</w:t>
      </w:r>
    </w:p>
    <w:p>
      <w:r>
        <w:t>出版社：长沙：国防科技大学出版社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县域经济发展理论、模式与战略 评论地址：https://www.jiaokey.com/book/detail/10357053.html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