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银行家市场营销</w:t>
      </w:r>
    </w:p>
    <w:p>
      <w:r>
        <w:rPr>
          <w:rFonts w:ascii="宋体" w:hAnsi="宋体" w:eastAsia="宋体"/>
          <w:sz w:val="24"/>
        </w:rPr>
        <w:t>（美）玛丽·安娜·佩苏略（Mary Ann Pezzullo）著；张云，何易译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银行家市场营销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（美）玛丽·安娜·佩苏略（Mary Ann Pezzullo）著；张云，何易译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本书出售、求购地址：https://www.jiaokey.com/book/detail/10357036.html</w:t>
      </w:r>
    </w:p>
    <w:p>
      <w:r>
        <w:t>更多相关图书推荐：https://www.jiaokey.com</w:t>
      </w:r>
    </w:p>
    <w:p>
      <w:r>
        <w:t>（美）玛丽·安娜·佩苏略（Mary Ann Pezzullo）著；张云，何易译 其他作品：https://www.jiaokey.com/tag/（美）玛丽·安娜·佩苏略（Mary Ann Pezzullo）著；张云，何易译.html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关键词搜索：https://www.jiaokey.com/tag/银行家市场营销.html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