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美国联邦税制</w:t>
      </w:r>
    </w:p>
    <w:p>
      <w:r>
        <w:rPr>
          <w:rFonts w:ascii="宋体" w:hAnsi="宋体" w:eastAsia="宋体"/>
          <w:sz w:val="24"/>
        </w:rPr>
        <w:t>（美）凯文·E.墨菲（Kevin E.Murphy），（美）马克·希金斯（Mark Higgins）著；解学智等译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（美）凯文·E.墨菲（Kevin E.Murphy），（美）马克·希金斯（Mark Higgins）著；解学智等译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本书出售、求购地址：https://www.jiaokey.com/book/detail/10357034.html</w:t>
      </w:r>
    </w:p>
    <w:p>
      <w:r>
        <w:t>更多相关图书推荐：https://www.jiaokey.com</w:t>
      </w:r>
    </w:p>
    <w:p>
      <w:r>
        <w:t>（美）凯文·E.墨菲（Kevin E.Murphy），（美）马克·希金斯（Mark Higgins）著；解学智等译 其他作品：https://www.jiaokey.com/tag/（美）凯文·E.墨菲（Kevin E.Murphy），（美）马克·希金斯（Mark Higgins）著；解学智等译.html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关键词搜索：https://www.jiaokey.com/tag/美国联邦税制.html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