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反梯度推移发展论  湖南经济超越发展的经济学思考</w:t>
      </w:r>
    </w:p>
    <w:p>
      <w:r>
        <w:rPr>
          <w:rFonts w:ascii="宋体" w:hAnsi="宋体" w:eastAsia="宋体"/>
          <w:sz w:val="24"/>
        </w:rPr>
        <w:t>刘茂松著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反梯度推移发展论  湖南经济超越发展的经济学思考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本书出售、求购地址：https://www.jiaokey.com/book/detail/10357026.html</w:t>
      </w:r>
    </w:p>
    <w:p>
      <w:r>
        <w:t>更多相关图书推荐：https://www.jiaokey.com</w:t>
      </w:r>
    </w:p>
    <w:p>
      <w:r>
        <w:t>刘茂松著 其他作品：https://www.jiaokey.com/tag/刘茂松著.html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关键词搜索：https://www.jiaokey.com/tag/反梯度推移发展论  湖南经济超越发展的经济学思考.html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