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企业融资效率·融资制度·银行危机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企业融资效率·融资制度·银行危机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本书出售、求购地址：https://www.jiaokey.com/book/detail/10356987.html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关键词搜索：https://www.jiaokey.com/tag/企业融资效率·融资制度·银行危机.html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