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书名：走向全球化  中小企业腾飞之路</w:t>
      </w:r>
    </w:p>
    <w:p>
      <w:r>
        <w:t>作者：（美）路丝·斯坦纳特（Ruth Stanat），（英）克里斯·韦斯特（Chris West）著；池俊常等译</w:t>
      </w:r>
    </w:p>
    <w:p>
      <w:r>
        <w:t>出版社：北京：华夏出版社</w:t>
      </w:r>
    </w:p>
    <w:p>
      <w:r>
        <w:t>出版日期：2000.08</w:t>
      </w:r>
    </w:p>
    <w:p>
      <w:r>
        <w:t>总页数：227</w:t>
      </w:r>
    </w:p>
    <w:p>
      <w:r>
        <w:t>更多请访问教客网: www.jiaokey.com</w:t>
      </w:r>
    </w:p>
    <w:p>
      <w:r>
        <w:t>走向全球化  中小企业腾飞之路 评论地址：https://www.jiaokey.com/book/detail/10356943.html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