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金融市场利率与流量</w:t>
      </w:r>
    </w:p>
    <w:p>
      <w:r>
        <w:rPr>
          <w:rFonts w:ascii="宋体" w:hAnsi="宋体" w:eastAsia="宋体"/>
          <w:sz w:val="24"/>
        </w:rPr>
        <w:t>（美）詹姆斯·C.范霍恩（James C.Van Horne）著；赵智文，余良标译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金融市场利率与流量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（美）詹姆斯·C.范霍恩（James C.Van Horne）著；赵智文，余良标译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本书出售、求购地址：https://www.jiaokey.com/book/detail/10356940.html</w:t>
      </w:r>
    </w:p>
    <w:p>
      <w:r>
        <w:t>更多相关图书推荐：https://www.jiaokey.com</w:t>
      </w:r>
    </w:p>
    <w:p>
      <w:r>
        <w:t>（美）詹姆斯·C.范霍恩（James C.Van Horne）著；赵智文，余良标译 其他作品：https://www.jiaokey.com/tag/（美）詹姆斯·C.范霍恩（James C.Van Horne）著；赵智文，余良标译.html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关键词搜索：https://www.jiaokey.com/tag/金融市场利率与流量.html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