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书名：金钱与权力的王国  家族企业的兴盛之道</w:t>
      </w:r>
    </w:p>
    <w:p>
      <w:r>
        <w:t>作者:（法）曼弗雷德·凯茨·德·维里尔（Manfred Kets de Vries）著；姜冰，姜阳译</w:t>
      </w:r>
    </w:p>
    <w:p>
      <w:r>
        <w:t>出版社:北京：机械工业出版社</w:t>
      </w:r>
    </w:p>
    <w:p>
      <w:r>
        <w:t>出版日期：1999.09</w:t>
      </w:r>
    </w:p>
    <w:p>
      <w:r>
        <w:t>总页数：284</w:t>
      </w:r>
    </w:p>
    <w:p>
      <w:r>
        <w:t>更多请访问教客网:www.jiaokey.com</w:t>
      </w:r>
    </w:p>
    <w:p>
      <w:r>
        <w:t>金钱与权力的王国  家族企业的兴盛之道评论地址：https://www.jiaokey.com/book/detail/10356927.html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